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a476" w14:textId="0c2a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№51-10 “О бюджете сельского округа Каракеткен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марта 2020 года № 53-8. Зарегистрировано Департаментом юстиции Кызылординской области 19 марта 2020 года № 7312.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51-10</w:t>
      </w:r>
      <w:r>
        <w:rPr>
          <w:rFonts w:ascii="Times New Roman"/>
          <w:b w:val="false"/>
          <w:i w:val="false"/>
          <w:color w:val="000000"/>
          <w:sz w:val="28"/>
        </w:rPr>
        <w:t xml:space="preserve"> “ О бюджете сельского округа Каракеткен на 2020-2022 годы” (зарегистрировано в Реестре государственный регистрации нормативных правовых актов за номером 7149, опубликовано 14 января 2020 года в Эталонном контрольном банке нормативных правовых актов Республики Казахстан и в газете “Жалағаш жаршысы”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Каракеткен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73 614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72 522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73 614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53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17 марта 2020 года №53-8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27 декабря 2019 года №51-10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