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0c13" w14:textId="4de0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 “О бюджете поселка Жалагаш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53-1. Зарегистрировано Департаментом юстиции Кызылординской области 18 марта 2020 года № 7309.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2020-2022 годы” (зарегистрировано в Реестре государственный регистрации нормативных правовых актов за номером 7155,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618 445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557 625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623 624,6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5179,6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