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0416" w14:textId="a250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4 марта 2020 года № 52-3. Зарегистрировано Департаментом юстиции Кызылординской области 5 марта 2020 года № 7267.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“О государственном регулировании развития агропромышленного комплекса и сельских территорий” Жалагашский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Жалагашского района, подъемное пособие и социальную поддержку для приобретения или строительства жилья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подьемное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Жалагашского районного маслихата Кызылординской области от 09.09.2020 </w:t>
      </w:r>
      <w:r>
        <w:rPr>
          <w:rFonts w:ascii="Times New Roman"/>
          <w:b w:val="false"/>
          <w:i w:val="false"/>
          <w:color w:val="000000"/>
          <w:sz w:val="28"/>
        </w:rPr>
        <w:t>№ 62-2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52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