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09c5" w14:textId="a340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Жалагашскому району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31 января 2020 года № 21. Зарегистрировано Департаментом юстиции Кызылординской области 4 февраля 2020 года № 7232.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“Об образовании”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Жалагашскому району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Жалагашского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 Жалагашского района от 31 января 2020 года № 21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Жалагашскому району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“Нұрәділ”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“Ясли-сад “ЖАСҰЛАН”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“Жас қанат”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“Ясли-сад “Балнұр”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“АҚ-БАЛЖАН”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“Меруерт”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“Жансая”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ясли-сад “Інжу-бөбек”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“Ясли-сад “Кәусар-2015”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“Зейнеп”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“ясли сад “Бәйт”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“Школа-гимназия №31” Жалагашского районного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Аксу, село Аксу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“ясли сад “Торша”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Каракеткен, населенный пункт Далдабай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“Основная школа №115” Жалагашского районного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Каракеткен, село Каракеткен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“Қарақат”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Аккум, село Аккум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“Ясли-сад №7 “Шугыла” аппарата акима сельского округа Аккум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Тан, село 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“ясли сад “Таң бөбегі”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Енбек, село Енбек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“Средняя школа №232 имени Мардана Байдилдаева” Жалагашского районного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Енбек, село Енбек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“Ақжүніс”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Аламесек, село Есет батыра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“Средняя школа №124” Жалагашского районного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Аламесек, село Есет батыра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“Гүлсезім”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Мырзабай ахун, село Мырзабай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“Средняя школа №122” Жалагашского районного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Мадениет, село Мадениет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“Ясли-сад №8 “Балауса” аппарата акима сельского округа Мадениет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Мадениет, село Мадениет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“Жанайым”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Макпалкол, село Темирбек Жургенова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“Ясли-сад №15 “Балбобек” аппарата акима сельского округа Макпалкол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Жанаталап, село Жанаталап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“Балдырған”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Аккыр, село Аккыр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“Средняя школа №188” Жалагашского районного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