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66a4" w14:textId="ca36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6 сентября 2018 года №196 “Об утверждении коэффициента зонирования, учитывающего месторасположение объекта налогообложения в населенном пункте в Жалагашском районе”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27 января 2020 года № 17. Зарегистрировано Департаментом юстиции Кызылординской области 28 января 2020 года № 7225. Утратило силу постановлением акимата Жалагашского района Кызылординской области от 30 декабря 2020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акимат Жалагашского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6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 196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коэффициента зонирования, учитывающего месторасположение объекта налогообложения в населенном пункте в Жалагашском районе” (зарегистрировано в Реестре государственной регистрации нормативных правовых актов за № 6426, опубликовано 18 сентября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“СОГЛАСОВАНО”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 учреждением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“Управление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Жалагашскому району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Кызылординской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Министерства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 Жалагашского района от 27 января 2020 года № 17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населенном пункте в Жалагашском районе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17"/>
        <w:gridCol w:w="10119"/>
        <w:gridCol w:w="948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сельского округа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1-зона: зона расположена в центре поселка.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западной стороны ограничена границей второй части зоны 2, каналом “Елтай” и улицей Кенжебая Рахимова. С северной стороны ограничена улицей Ныгмета Мырзалиева. С северо-восточной стороны ограничена каналом “Кисык арык”. С юго-восточной стороны ограничена железной дорогой и границей поселка Жалагаш. С восточной стороны ограничена улицей Омирзака Тунгишбаева. С южной стороны ограничена железной дорогой.</w:t>
            </w:r>
          </w:p>
          <w:bookmarkEnd w:id="4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2-зона: зона состоит из трех частей.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часть: первая часть зоны расположена на западе поселка Жалагаш. С восточной стороны ограничена улицей Кенжебая Рахимова, граничит зоной 1 и первой частью зоны 3. С западной стороны ограничена границей поселка Жалагаш.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часть: с северо-западной стороны граничит с зоной 1. С восточной стороны ограничена каналом “Кисык арык” и граничит с третьей частью зоны 4. С восточной стороны ограничена границей поселка Жалагаш. С южной стороны ограничена железной дорогой и граничит зоной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часть: третья часть зоны с западной стороны ограничена въездной дорогой в поселок Жалагаш и граничит первой частью зоны 4. С северной стороны ограничена железной дорогой и граничит зоной 1. С восточной стороны ограничена улицей Улы Женистин 50 жылдыгы и улицей Омирзака Тунгышбаева по направлению в село Аксу. С южной стороны ограничена улицей Улы Женистин 50 жылдыгы, граничит с второй частью зоны 3 и с четвертой частью зоны 4.</w:t>
            </w:r>
          </w:p>
          <w:bookmarkEnd w:id="5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3-зона: зона состоит из двух частей.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часть: первая чачть зоны с западной стороны ограничена улицей Кенжебая Рахимова и граничит с первой частью зоны 2. С северной стороны граничит с зоной 4. С северо-восточной стороны ограничена каналом “Кисык арык” и граничит с третьей частью зоны 4. С южной стороны ограничена улицей Ныгмета Мырзалиева и граничит зоной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часть: вторая часть зоны с западной стороны ограничена автомобильной дорогой общего пользования республиканского значения Кызылорда-Жалагаш и граничит первой частью зоны 4. С северной стороны ограничена улицей Улы Женистин 50 жылдыгы и граничит с третьей частью зоны 2. С восточной стороны граничит с четвертой частью зоны 4. С южной стороны ограничена границей поселка Жалагаш.</w:t>
            </w:r>
          </w:p>
          <w:bookmarkEnd w:id="6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4-зона: зона состоит из четырех частей.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часть: первая часть зоны расположена на западе поселка Жалагаш. С южной, западной и с северной стороны ограничена границей поселка Жалагаш. С восточной стороны ограничена автомобильной дорогой общего пользования республиканского значения Кызылорда-Жалагаш, въездной дорогой в поселок Жалагаш и граничит с первой частью зоны 2 и со второй частью зоны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часть: вторая часть зоны расположена на северо-западной стороне поселка Жалагаш. С западной и с северной стороны ограничена границей поселка Жалагаш. С южной стороны граничит с первой частью зоны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 часть: третья часть зоны расположена на северо-восточной стороне поселка Жалагаш. С северной и с восточной стороны ограничена границей поселка Жалагаш. С юго-западной стороны граничит с зоной 1 и со второй частью зоны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часть: четвертая часть зоны расположена на юго-восточной стороне поселка Жалагаш. С южной и с восточной стороны ограничена границей поселка Жалагаш. С западной и с южной стороны граничит с третьей частью зоны 2 и со второй частью зоны 3.</w:t>
            </w:r>
          </w:p>
          <w:bookmarkEnd w:id="7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Аламесек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Бухарбай батыр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Жанадария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Каракеткен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Далдабай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Макпалкол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Т.Жургенова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Мырзабай ахун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Жанаконыс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М.Шаменова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М.Шаменова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