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ee90" w14:textId="e4ee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Акжар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декабря 2020 года № 411. Зарегистрировано Департаментом юстиции Кызылординской области 29 декабря 2020 года № 8007.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Акжар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56 681,1 тысяч тенге, в том числе:</w:t>
      </w:r>
    </w:p>
    <w:bookmarkEnd w:id="2"/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2 153,9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54 461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57 941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-1 259,9 тысяч тенге;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1 259,9 тысяч тенге;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1 259,9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10.08.2021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2021 году объем бюджетной субвенций, передаваемый из районного бюджета в бюджет сельского округа Акжар установлен в размере 48 997 тысяч тенге.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Утвердить перечень бюджетной программы на 2021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Утвердить целевые трансферты, предусмотренные в бюджете сельского округа Акжар, на 2021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Утвердить целевые трансферты, предусмотренные в бюджете сельского округа Акжар, на 2021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Настоящее решение вводится в действие с 1 января 2021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411</w:t>
            </w:r>
          </w:p>
        </w:tc>
      </w:tr>
    </w:tbl>
    <w:bookmarkStart w:name="z6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2021 год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411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411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411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 на 2021 год, не подлежащих секвестру в процессе исполнения местных бюджетов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411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2021 год за счет республиканского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411</w:t>
            </w:r>
          </w:p>
        </w:tc>
      </w:tr>
    </w:tbl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2021 год за счет районного бюджета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государственной экспертизы на устройство детской и спортивной площадки в сельском округе Акжар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411</w:t>
            </w:r>
          </w:p>
        </w:tc>
      </w:tr>
    </w:tbl>
    <w:bookmarkStart w:name="z6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2021 год за счет областного бюджета</w:t>
      </w:r>
    </w:p>
    <w:bookmarkEnd w:id="33"/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