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7cef" w14:textId="8aa7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Алдашбай Ахун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2020 года № 417. Зарегистрировано Департаментом юстиции Кызылординской области 29 декабря 2020 года № 8005.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Алдашбай Ахун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41 318 тысяч тенге, в том числе: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41 474,4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-156,4 тысяч тенге;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156,4 тысяч тенге;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2021 году объем бюджетной субвенций, передаваемый из районного бюджета в бюджет сельского округа Алдашбай Ахун установлен в размере 32 799 тысяч тенге.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Утвердить перечень бюджетной программы на 2021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Утвердить целевые трансферты, предусмотренные в бюджете сельского округа Алдашбай Ахун на 2021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Утвердить целевые трансферты, предусмотренные в бюджете сельского округа Алдашбай Ахун на 2021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Настоящее решение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417</w:t>
            </w:r>
          </w:p>
        </w:tc>
      </w:tr>
    </w:tbl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2021 год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417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417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417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2021 год, не подлежащих секвестру в процессе исполнения местных бюджетов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417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2021 год за счет республиканского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417</w:t>
            </w:r>
          </w:p>
        </w:tc>
      </w:tr>
    </w:tbl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2021 год за счет районного бюджета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проведению рытья арыка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417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2021 год за счет областного бюджета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