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b03a" w14:textId="a78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408. Зарегистрировано Департаментом юстиции Кызылординской области 29 декабря 2020 года № 8000.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493 198,9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39 136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451 906,9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502 503,8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-9 304,9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9 304,9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3 570,9 тысяч тенге;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12 875,8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поселка Торетам установлен в размере 45 225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408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2021 год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организации нафтяного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408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408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республиканского бюджета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в поселке Торетам Кармакшинского района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№408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районного бюджета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финансовые средства на санитарные работы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"Ауыл-Ел бесігі", в том числе средний ремонт 20 улиц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национальной экспертиза среднего ремонта 20 улиц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№408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областного бюджета</w:t>
      </w:r>
    </w:p>
    <w:bookmarkEnd w:id="31"/>
    <w:p>
      <w:pPr>
        <w:spacing w:after="0"/>
        <w:ind w:left="0"/>
        <w:jc w:val="both"/>
      </w:pPr>
      <w:bookmarkStart w:name="z68" w:id="3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6 -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