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2a168" w14:textId="192a1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Жосалы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28 декабря 2020 года № 407. Зарегистрировано Департаментом юстиции Кызылординской области 29 декабря 2020 года № 7984.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Кармакшинский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Жосалы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671 360,6 тысяч тенге, в том числе:</w:t>
      </w:r>
    </w:p>
    <w:bookmarkEnd w:id="2"/>
    <w:bookmarkStart w:name="z4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48 865,6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619,4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621 875,6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684 333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9"/>
    <w:bookmarkStart w:name="z5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10"/>
    <w:bookmarkStart w:name="z5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5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2"/>
    <w:bookmarkStart w:name="z5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3"/>
    <w:bookmarkStart w:name="z5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-12 972,4 тысяч тенге;</w:t>
      </w:r>
    </w:p>
    <w:bookmarkEnd w:id="14"/>
    <w:bookmarkStart w:name="z5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12 972,4 тысяч тенге;</w:t>
      </w:r>
    </w:p>
    <w:bookmarkEnd w:id="15"/>
    <w:bookmarkStart w:name="z5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6"/>
    <w:bookmarkStart w:name="z5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7"/>
    <w:bookmarkStart w:name="z5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12 972,4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Кармакшинского районного маслихата Кызылординской области от 10.08.2021 </w:t>
      </w:r>
      <w:r>
        <w:rPr>
          <w:rFonts w:ascii="Times New Roman"/>
          <w:b w:val="false"/>
          <w:i w:val="false"/>
          <w:color w:val="00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>; с изменением, внесенным решением Кармакшинского районного маслихата Кызылординской области от 26.11.2021 № 92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2021 году объем бюджетной субвенций, передаваемый из районного бюджета в бюджет поселка Жосалы установлен в размере 135 402 тысяч тенге.</w:t>
      </w:r>
    </w:p>
    <w:bookmarkEnd w:id="19"/>
    <w:bookmarkStart w:name="z1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перечень бюджетной программы на 2021 год, не подлежащих секвестру в процессе исполнения местного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bookmarkStart w:name="z1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целевые трансферты, предусмотренные в бюджете поселка Жосалы на 2021 год за счет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"/>
    <w:bookmarkStart w:name="z1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целевые трансферты, предусмотренные в бюджете поселка Жосалы на 2021 год за счет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2"/>
    <w:bookmarkStart w:name="z2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2021 года и подлежит официальному опубликованию.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Кармакшинского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2020 года № 407</w:t>
            </w:r>
          </w:p>
        </w:tc>
      </w:tr>
    </w:tbl>
    <w:bookmarkStart w:name="z6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Жосалы на 2021 год</w:t>
      </w:r>
    </w:p>
    <w:bookmarkEnd w:id="24"/>
    <w:bookmarkStart w:name="z6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Кармакшинского районного маслихата Кызылординской области от 26.11.2021 </w:t>
      </w:r>
      <w:r>
        <w:rPr>
          <w:rFonts w:ascii="Times New Roman"/>
          <w:b w:val="false"/>
          <w:i w:val="false"/>
          <w:color w:val="ff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пени,санкии,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пени,санкии,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Национального банка Республики Казахстан, за исключением поступленийот организации нафтяного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621875,6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407</w:t>
            </w:r>
          </w:p>
        </w:tc>
      </w:tr>
    </w:tbl>
    <w:bookmarkStart w:name="z3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Жосалы на 2022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407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Жосалы на 2023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407</w:t>
            </w:r>
          </w:p>
        </w:tc>
      </w:tr>
    </w:tbl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бюджетной программы на 2021 год, не подлежащих секвестру в процессе исполнения местных бюджетов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407</w:t>
            </w:r>
          </w:p>
        </w:tc>
      </w:tr>
    </w:tbl>
    <w:bookmarkStart w:name="z4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поселка Жосалы на 2021 год за счет республиканского бюджета</w:t>
      </w:r>
    </w:p>
    <w:bookmarkEnd w:id="29"/>
    <w:bookmarkStart w:name="z6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Кармакшинского районного маслихата Кызылординской области от 10.08.2021 </w:t>
      </w:r>
      <w:r>
        <w:rPr>
          <w:rFonts w:ascii="Times New Roman"/>
          <w:b w:val="false"/>
          <w:i w:val="false"/>
          <w:color w:val="ff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335 573,0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309 264,0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автодорог улицы Абай в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84 974,0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автодорог улицы Коркыт Ата в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72 697,0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автодорог улицы Рустембекова в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автодорог улицы Кудабаева в поселке Жосалы,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42 246,0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автодорог улицы Мырзагалиева в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автодорог улицы Темиржол в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2020 года № 407</w:t>
            </w:r>
          </w:p>
        </w:tc>
      </w:tr>
    </w:tbl>
    <w:bookmarkStart w:name="z6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поселка Жосалы на 2021 год за счет районного бюджета</w:t>
      </w:r>
    </w:p>
    <w:bookmarkEnd w:id="32"/>
    <w:bookmarkStart w:name="z6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Кармакшинского районного маслихата Кызылординской области от 26.11.2021 </w:t>
      </w:r>
      <w:r>
        <w:rPr>
          <w:rFonts w:ascii="Times New Roman"/>
          <w:b w:val="false"/>
          <w:i w:val="false"/>
          <w:color w:val="ff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142 882,6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трансформаторов в целях полива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13 887,6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электрических насосов в целях полива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государственной экспертизы на благоустройство переулка улицы Т.Рыскулова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государственной экспертизы на благоустройство привокзального кругового парка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переулка улицы Т. Рыскулова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с проведением государственной экспертизы новых осветительных работ по улицам Мусирбаева, Томанова и М. Шокая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1 592,7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замену осветительной сети (СИП) вдоль Резиденции и трассы Жосалы-Жалагаш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запасных частей к грузовой технике, находящейся на балансе поселка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Демонтаж 88 колонн старого освещения на другие улицы в поселке Жосалы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с проведением государтсвенной экспертизы "Установка 1 детской игровой площадки в поселке Жосалы"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ограждению обочин подъездных путей к поселку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зала заседаний администрации поселка Жосалы и приобретение основных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ограждению обочин подъездной дороги к поселку Жосалы, выделенные в 2020 году целевые текущие трансферты из районного бюджета в бюджет поселка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7 815,8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софинансирование реализации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автодорог улицы Абай в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9 296,3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автодорог улицы Коркыт Ата в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5 985,9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автодорог улицы Рустембекова в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2 799,9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автодорог улицы Кудабаева в поселке Жосалы,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автодорог улицы Мырзагалиева в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2 787,8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автодорог улицы Темиржол в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3 414,6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5 детских игровых площадок на площадках многоэтажных жилых домов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установку 14 камер видеонаблюдения на улицах поселка Жосалы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размещение 1 спортивной площадки в поселке Жосалы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1 КТПН трансформатора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Жаназарова в поселке Жосалы согласно исполнительного листа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системы оповещения поселка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замене системы отопления на газ служебного дома по улице Тайшык би №5/1, поселка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поселка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национальной экспертизы работ по асфальтированию, среднему ремонту улиц Абая, Коркыт ата, К. Рустембекова, М. Кудабаева, Д. Мырзагалиева, Темиржол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устройства пешеходной дорожки по улице Мустафы Шокая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устройства пешеходной дорожки по улице Томанова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устройства пешеходной дорожки по улице Мусирбаева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устройства пешеходной дорожки по улице Айсауытова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устройству пляжа на берегу реки Сырдарья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детской и игровой площадки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ремонтные работы спортивных площадок, находящих на балансе аппарата поселка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12 258,8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текущие ремонты центральных автобусных остановок и покраска арок поселка Жосалы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исскуственные дорожные препятствия по улицам Коркыт-Ата и А.Кунанбаева и установки дорожных знаков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8 222,8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приобретения светодиодных светильников уличных освещении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 по новой системе оплаты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2020 года №407</w:t>
            </w:r>
          </w:p>
        </w:tc>
      </w:tr>
    </w:tbl>
    <w:bookmarkStart w:name="z7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поселка Жосалы на 2021 год за счет областного бюджета</w:t>
      </w:r>
    </w:p>
    <w:bookmarkEnd w:id="35"/>
    <w:bookmarkStart w:name="z7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7 в соответствии с решением Кармакшинского районного маслихата Кызылординской области от 26.11.2021 </w:t>
      </w:r>
      <w:r>
        <w:rPr>
          <w:rFonts w:ascii="Times New Roman"/>
          <w:b w:val="false"/>
          <w:i w:val="false"/>
          <w:color w:val="ff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 по новой системе оплаты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