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6860" w14:textId="9896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28 декабря 2020 года № 415. Зарегистрировано Департаментом юстиции Кызылординской области 29 декабря 2020 года № 7983.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51 571,4 тысяч тенге, в том числе:</w:t>
      </w:r>
    </w:p>
    <w:bookmarkEnd w:id="2"/>
    <w:bookmarkStart w:name="z5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2 554,4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53 264,4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5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5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5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-1 693 тысяч тенге;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1 693 тысяч тенге;</w:t>
      </w:r>
    </w:p>
    <w:bookmarkEnd w:id="15"/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Кармакшинского районного маслихата Кызылординской области от 10.08.2021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2021 году объем бюджетной субвенций, передаваемый из районного бюджета в бюджет сельского округа Т.Комекбаев установлен в размере 37 987 тысяч тенге.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2021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Т.Комекбаев на 2021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Т.Комекбаев на 2021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2021 года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2021 год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415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415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415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2021 год, не подлежащих секвестру в процессе исполнения местных бюджетов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6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2021 год за счет республиканского бюджета</w:t>
      </w:r>
    </w:p>
    <w:bookmarkEnd w:id="29"/>
    <w:bookmarkStart w:name="z6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2021 год за счет районного бюджета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материалов, необходимых для строительства подвесного моста в целях благоустройства села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 415</w:t>
            </w:r>
          </w:p>
        </w:tc>
      </w:tr>
    </w:tbl>
    <w:bookmarkStart w:name="z4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2021 год за счет областного бюджета</w:t>
      </w:r>
    </w:p>
    <w:bookmarkEnd w:id="33"/>
    <w:bookmarkStart w:name="z7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Кармакшинского районного маслихата Кызылординской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