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e481" w14:textId="afee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2020 года № 404. Зарегистрировано Департаментом юстиции Кызылординской области 24 декабря 2020 года № 7950.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18 840 075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1 213 458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12 178,2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20 249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17 594 189,8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19 097 718,3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99 282,7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219 386,6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120 103,9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5 820 тысяч тенге;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5 820 тысяч тенге;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-362 746 тысяч тенге;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362 746 тысяч тенге;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218 775 тысяч тенге;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120 103,9 тысяч тенге;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264 074,9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21.10.2021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с районного бюджета в областной бюджет определены нормативы распределения доходов в нижеследующих размерах: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2021 году передаваемый объем бюджетной субвенций в районный бюджет установлено в размере 11 579 479 тысяч тенге.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бюджетных субвенций, передаваемых из районного бюджета в бюджеты поселкам, сельским округам в сумме 664 770 тысяч тенге, в том числе: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135 402 тысяч тенге;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45 225 тысяч тенге;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53 420 тысяч тенге;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40 810 тысяч тенге;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36 044 тысяч тенге;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30 279 тысяч тенге;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39 897 тысяч тенге;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38 682 тысяч тенге;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44 007 тысяч тенге;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48 997 тысяч тенге;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46 995 тысяч тенге;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32 799 тысяч тенге;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34 226 тысяч тенге;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37 987 тысяч тенге.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2021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за счет средств республиканского бюджета предусмотрены кредиты на реализацию мер социальной поддержки специалистов 218 775 тысяч тенге.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на выплату вознаграждения по бюджетным кредитам, выданных для реализации мер социальной поддержки специалистов в сумме 102 тысяч тенге.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погашение бюджетных кредитов, выданных физическим лицам для реализацию мер социальной поддержки специалистов, на 2021 год в размере 116 533 тысяч тенге.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2021 год в сумме 24 953 тысяч тенге.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2021 год возврат трансфертов из районного бюджета в областной бюджет в сумме 10 061 872 тысяч тенге.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возврат неиспользованных (недоиспользованных) целевых трансфертов, выделенных из республиканского бюджета в 2020 году в областной бюджет в сумме 8 126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11-1 в соответствии с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возврат неиспользованных (недоиспользованных) целевых трансфертов, выделенных из областного бюджета в 2020 году в областной бюджет в сумме 6 106,6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11-2 в соответствии с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Предусмотреть возврат неиспользованных бюджетных кредитов, выделенных из областного бюджета в 2020 году в областной бюджет в сумме 3 570,9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11-3 в соответствии с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 и подлежит официальному опубликованию.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404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404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 404</w:t>
            </w:r>
          </w:p>
        </w:tc>
      </w:tr>
    </w:tbl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областного бюджета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558 992,50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автомобильной дороги, в том числе капитальный ремонт автомобильной дороги районного значения "Самара-Шымкент-Акжар-Комекбаев"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 участвовавшим в ликвидации аварии на Чернобыльской 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"Бакытты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гражданам, пострадавшим вследствие ядерных испытаний на Семипалатинском ядерном полигоне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зданий отдела пограничного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экспетризы проекта "Капитальный ремонт зданий отдела пограничного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водных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150 996,50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проекта "Строительство систем водоснабжения в поселке Торетам Кармакшинского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города Байконыр Кызылординской области. I – очередь, I – этап. Водоотведение"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"Строительство солнечной электростанции для электроснабжения пограничной заставы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проекта "Строительство солнечной электростанции для электроснабжения пограничной заставы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проекта "Строительство солнечной электростанции для электроснабжения пограничной заставы Шопанказган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Шопанказган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оргаждения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 404</w:t>
            </w:r>
          </w:p>
        </w:tc>
      </w:tr>
    </w:tbl>
    <w:bookmarkStart w:name="z4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республиканского бюджета</w:t>
      </w:r>
    </w:p>
    <w:bookmarkEnd w:id="56"/>
    <w:p>
      <w:pPr>
        <w:spacing w:after="0"/>
        <w:ind w:left="0"/>
        <w:jc w:val="both"/>
      </w:pPr>
      <w:bookmarkStart w:name="z89" w:id="5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пяти 50-ти квартирных жилых домов в городе Байконыр,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1 225 223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города Байконыр, Кызылординской области. I – очередь, I – этап. Водоотведение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 водоснабжения в поселке Торетам, Кармакшинского района,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Наружные сети водоснабжения и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теплоснабжения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5 293 062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