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2fdb" w14:textId="1152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284 "О бюджете поселка Жосалы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11 декабря 2020 года № 392. Зарегистрировано Департаментом юстиции Кызылординской области 15 декабря 2020 года № 7908.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2020-2022 годы" (зарегистрировано в Реестре государственной регистрации нормативных правовых актов за номером 7180, опубликовано в эталонном контрольном банке нормативных правовых актов Республики Казахстан от 20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1 107 046,6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58 071,8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1 048 814,8 тысяч тенге";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1 125 703,3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284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1189"/>
        <w:gridCol w:w="1189"/>
        <w:gridCol w:w="5264"/>
        <w:gridCol w:w="29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1107046,6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58071,8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1125703,3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682439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193126,3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138293,3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