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725b" w14:textId="5eb7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284 "О бюджете поселка Жосалы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8 октября 2020 года № 366. Зарегистрировано Департаментом юстиции Кызылординской области 13 октября 2020 года № 7712.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Жосалы на 2020-2022 годы" (зарегистрировано в Реестре государственной регистрации нормативных правовых актов за номером 7180, опубликовано в эталонном контрольном банке нормативных правовых актов Республики Казахстан от 20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1 078 272,8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58 092,8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1 020 041 тысяч тенге";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1 096 929,50 тысяч тенге";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октября 2020 года № 366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284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159"/>
        <w:gridCol w:w="1159"/>
        <w:gridCol w:w="5134"/>
        <w:gridCol w:w="31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1078272,8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58092,8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1020041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1096929,50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663727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 в более высокие бюджеты в связи с передачей функций правительственных учреждений от нижестоящих уровней правительства к более высоким уровням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