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daba9" w14:textId="87dab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от 27 декабря 2019 года № 286 "О бюджете сельского округа Акай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8 октября 2020 года № 368. Зарегистрировано Департаментом юстиции Кызылординской области 13 октября 2020 года № 7711.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Акай на 2020-2022 годы" (зарегистрировано в Реестре государственной регистрации нормативных правовых актов за номером 7186, опубликовано в эталонном контрольном банке нормативных правовых актов Республики Казахстан от 17 января 2020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371 969,5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8551,5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363 418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374 548,7 тысяч тенге";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Кармакшинского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368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286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Акай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432"/>
        <w:gridCol w:w="34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371969,5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363418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363418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374548,7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26085,7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288855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288855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288855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288855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25405,4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25405,4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25405,4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15713,4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25148,1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25148,1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25148,1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25148,1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-2579,2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