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4b8" w14:textId="5e45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июня 2020 года № 358. Зарегистрировано Департаментом юстиции Кызылординской области 29 июня 2020 года № 7549.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"О порядке организации и проведения мирных собраний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Кармакшинского районного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мирных собраний, митингов, шествий, пикетов и демонстраций на территории Кармакшинского района" (зарегистрировано в Реестре государственной регистрации нормативных правовых актов за номером 5409, опубликовано в газете "Кармакшы таңы" от 2 апреля 2016 года № 26 и в информационно-правовой системе нормативных правовых актов Республики Казахстан "Әділет" от 5 мая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358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Кармакшинского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и проведения собраний, митингов: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-площадь перед центральным парком имени 20 лет Независимости по улице К.Жолдыбаева на территории поселка Жосалы, норма предельной заполняемости 200 человек;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-площадь на пересечении улиц И.Мусирбаева и Н.Айсауытова, норма предельной заполняемости 100 человек;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-открытая территория по улице Жанакурылыс на территории поселка Торетам, норма предельной заполняемости 200 человек;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-аллея ветеранов по улице Т.Жубандыкова на территории сельского округа Куандария, норма предельной заполняемости 100 человек;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-пересечение дороги в аэропорт "Крайний" и улицы Рустембек жырау на территории сельского округа Акай, норма предельной заполняемости 100 человек;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-пересечение улиц Е.Жаналиева и Ш.Баекеева на территории сельского округа Кармакшы, норма предельной заполняемости 100 человек;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-возле спортивной площадки по улице Коркыт ата на территории сельского округа Жосалы, норма предельной заполняемости 100 человек;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-пересечение улиц Достык и Коркыт ата на территории сельского округа Иркол, норма предельной заполняемости 100 человек;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-перед зданием товарищества с ограниченной ответственностью "Жанажол" по улице А.Мажибаева на территории сельского округа Жанажол, норма предельной заполняемости 100 человек;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-пересечение улиц Кашкансу и Астана на территории сельского округа III-Интернационал, норма предельной заполняемости 100 человек;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 старым зданием товарищества с ограниченной ответственностью "Актобе и К" по улице Кенсе на территории сельского округа Актобе, норма предельной заполняемости 100 человек;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-пересечение улиц Ш.Уалиханова и С.Сейфуллина на территории сельского округа Акжар, норма предельной заполняемости 100 человек;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-пересечение улиц Каракисык и Текей батыра на территории сельского округа Дауылколь, норма предельной заполняемости 100 человек;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-пересечение улиц А.Егизбаева и Майлыузека на территории сельского округа Алдашбай ахун, норма предельной заполняемости 100 человек;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-площадь по улице Жанакала на территории сельского округа Т.Комекбаев, норма предельной заполняемости 100 человек.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организации и проведения демонстраций, шествий: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улице Б.Момышулы, между улицами Г.Муратбаева и К.Жолдыбаева на территории поселка Жосалы, норма предельной заполняемости 200 человек.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должны превышать нормы предельной заполняемости специализированных мест для организации и проведения мирных собраний.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Кармакшинского района исходя из времени получения им соответствующего уведомления или заявления от организатора мирных собраний.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Организаторы 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 в пределах своей компетенции осуществляет при проведении мирных собраний прием больных и оказание медицинской помощи.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Организатору и участникам мирных собраний запрещаются следующие действия: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призывать к нарушению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Основаниями для прекращения мирных собраний являются: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Конституции Республики Казахстан, законов и иных нормативных правовых актов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наступление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Кармакшинского района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и действия (бездействие) государственных органов, акимата Кармакшинского района, их должностных лиц могут быть обжалованы в порядке, установленном законами Республики Казахстан.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Специализированные места для организации и проведения мирных собраний 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финансирование организации и проведение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Запрещается установление юрт, палаток, иных сооружений в специализированных местах для организации и проведения мирных собраний без согласия акимата Кармакшинского района.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Определить следующие границы прилегающих территорий, в которых запрещено проведение пикетирования: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прилегающей к местам массовых захоронений;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