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a3dc" w14:textId="e70a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апреля 2020 года № 323. Зарегистрировано Департаментом юстиции Кызылординской области 4 мая 2020 года № 7409. Утратило силу решением Кармакшинского районного маслихата Кызылординской области от 12 декабря 2024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Кармакшинского районного маслихата Кызылординской области от 12.12.2024 № 224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решения Кармакшинского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Кармакшинского районного маслихата от 20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номером 5986, опубликовано от 25 октября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Кармакшинского районного маслихата от 10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Кармакшинского районного маслихата от 20 сентября 2017 года № 115 "Об утверждении Правил оказания жилищной помощи" (зарегистрированное в Реестре государственной регистрации нормативных правовых актов за номером 6393, опубликовано от 30 июля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323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данной местности (с учетом граждан Республики Казахстан постоянно проживающих в городе Байконыр), на оплату: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коммунальным государственным учреждением "Отдел занятости, социальных программ и регистрации актов гражданского состояния Кармакшинского района" (далее - уполномоченный орган).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Прием заявлений и выдача результатов оказания государственной услуги осуществляются через отделы Кармакшинского района и города Байконыр филиала некоммерческого акционерного общества "Государственная корпорация "Правительство для граждан" по Кызылординской области (далее - Отдел) и веб-портал "электронного правительства" www.egov.kz (далее – портал).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Малообеспеченная семья (гражданин) (либо его представитель по нотариально заверенной доверенности) вправе обратиться в Отдел или на портал за назначением жилищной помощи один раз в квартал.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3-2 - в редакции решения Кармакшинского районного маслихата Кызылординской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Отдела составляет восемь рабочих дней.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малообеспеченная семья (гражданин) (либо его представитель по нотариально заверенной доверенности) обращается в отдел и/или портал "электронного правительства" с предоставлением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наличии (отсутствии) недвижимого имущества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Кармакшинского районного маслихата Кызылординской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Отдел услугополучателю выдается расписка о приеме соответствующих документов.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случае представления неполного пакета документов, предусмотренного пунктом 4 настоящего Порядка, работник Отдела выдает расписку об отказе в приеме документов.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портала,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Отдел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Отделом.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Отдел или "личный кабинет" в виде электронного документа.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установленном действующим законодательством и жилищная помощь назначается с месяца подачи заявления на текущий квартал.</w:t>
      </w:r>
    </w:p>
    <w:bookmarkEnd w:id="27"/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Доля предельно допустимых расходов в пределах установленных норм устанавливается для жителей Кармакшинского района в размере 12 процентов, для жителей города Байконыр в размере 10 процентов от совокупного дохода семьи (гражданина).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Кармакшинского районного маслихата Кызылординской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– 210 киловатт;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– 10 килограмм;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– 20 килограмм.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на отопительный сезон: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(гражданину) в месяц– 1 тонна.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жителей города Байконыр: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горячая и холодная вода - ежемесячно на 1 человека по тарифу;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Общие домавые нужды - ежемесячно на 1 человека по тарифу;</w:t>
      </w:r>
    </w:p>
    <w:bookmarkEnd w:id="42"/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жилья ежемесячно: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-18 квадратных метров;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престарелых и инвалидов - 30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престарелых и инвалидов - 30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вывоз бытовых отходов - ежемесячно на 1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канализации - ежемесячно на 1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лифт - на каждую семью по тарифу.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Кармакшинского районного маслихата Кызылординской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