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40cb3" w14:textId="a540c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Кармакшинского районного маслихата от 27 декабря 2019 года №288 "О бюджете сельского округа Акжар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21 апреля 2020 года № 315. Зарегистрировано Департаментом юстиции Кызылординской области 22 апреля 2020 года № 7398.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статьи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Кармакшинский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Кармакшинского районного маслихата от 27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 288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Акжар на 2020-2022 годы" (зарегистрировано в Реестре государственной регистрации нормативных правовых актов за номером 7185, опубликовано в эталонном контрольном банке нормативных правовых актов Республики Казахстан от 17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Акжар на 2020-2022 годы согласно приложениям 1, 2 и 3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98 691,3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1 666,3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97 025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100 733,3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-2 042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2 042 тысяч тенге";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к настоящему решению. 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Кармакшинского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Раева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Кармакшинского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Наятұлы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Кармакшинского районного маслихата от 21 апреля 2020 года № 315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Кармакшинского районного маслихата от 27 декабря 2019 года № 288</w:t>
            </w:r>
          </w:p>
        </w:tc>
      </w:tr>
    </w:tbl>
    <w:bookmarkStart w:name="z2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Акжар на 2020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1174"/>
        <w:gridCol w:w="1594"/>
        <w:gridCol w:w="1594"/>
        <w:gridCol w:w="3281"/>
        <w:gridCol w:w="34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98691,3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1666,3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97025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97025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3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100733,3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28443,3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28443,3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28443,3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28443,3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-2042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