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a716" w14:textId="f5ea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31 января 2020 года № 62. Зарегистрировано Департаментом юстиции Кызылординской области 4 февраля 2020 года № 7231.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Ж.Омарова.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 Кармакшинского района от 31 января 2020 года № 62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трудоустройтва лиц, состоящих на учете службы пробации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(процент)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строительства, архитектуры и градостроительства Кармакшинского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"Токен 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Акай"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"Самал"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Думан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 Кармакшинского района от 31 января 2020 года № 62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трудоустройтва лиц, освобожденных из мест лишения свободы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(процент)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органиченной ответсвенностью "Қармақшы құрылыс"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