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1998" w14:textId="e0b1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Кумжиек Казалинского района Кызылординской области от 14 февраля 2020 года № 16. Зарегистрировано Департаментом юстиции Кызылординской области 17 февраля 2020 года № 7259. Утратило силу решением акима сельского округа Кумжиек Казалинского района Кызылординской области от 28 мая 2020 года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Кумжиек Казалинского района Кызылординской области от 28.05.2020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на основании представления главного государственного ветеринарно-санитарного инспектора государственного учреждения "Казалинская районная территориальная инспекция комитета ветеринарного контроля и надзора министерства сельского хозяйства Республики Казахстан" от 12 февраля 2020 года №07-10-68, аким сельского округа Кумжиек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заболевания бешенства у верблюда на участке Картел населенного пункта Тапа сельского округа Кумжиек.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акима сельского округа Кумжиек Казалинского района Кызылординской области от 25.02.2020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