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117f" w14:textId="3c21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переименования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Айтеке би Казалинского района Кызылординской области от 13 марта 2020 года № 153. Зарегистрировано Департаментом юстиции Кызылординской области 13 марта 2020 года № 7301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№ 3 от 10 декабря 2019 года, аким поселка Айтеке би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улицам поселка Айтеке би: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имя "Серікбай Сұлтамұратов";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новой улице квартала №6 имя "Алмағамбет Избакишев";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новой улице квартала №5 имя "Дүйсенбай Өтегенов.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поселка Айтеке би: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переулок В.Счастнова наименованием "Ұялы";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переулок Казыбек би именем "Қаражан Сансызбаев";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переулок Умбет би именем "Айғабыл Жақсыбаев";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переулок Жанкожа батыра именем "Ұлықпан Медетов";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переулок Жусупбека Аймауытова именем "Бақберген Мұстафаев".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Айтеке 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