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1cc0" w14:textId="69b1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10 января 2020 года № 12. Зарегистрировано Департаментом юстиции Кызылординской области 14 января 2020 года № 7212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№3 от 9 августа 2018 года, аким поселка Айтеке би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Айтеке би: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квартала №4 имя "Сара Тәжібаева";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квартала №1 имя "Қалжан Бекетаев".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Айтеке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