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29ee" w14:textId="4272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переименования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Айтеке би Казалинского района Кызылординской области от 10 января 2020 года № 11. Зарегистрировано Департаментом юстиции Кызылординской области 14 января 2020 года № 7211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№ 1 от 19 сентября 2019 года, аким поселка Айтеке би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поселка Айтеке би: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квартала №2 имя "Бекет Сарқұлов";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квартала №2 имя "Құрманбай Баймаханов";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квартала №3 имя "Қобылаш Жаймұратов";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квартала №4 имя "Тілеп Қорабайұлы";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квартала №4 имя "Сырыш Нұрқатов";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квартала №6 имя "Жұмамұрат Бекмамбетов";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квартала №3 имя "Тұмар ханым";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квартала №3 имя "Нурила ана".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повторяемую вторую улицу имени Дастена Оразымбетова поселка Айтеке би именем "Айдарбек Табынбаев".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Айтеке 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