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16b0" w14:textId="80c1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Бозколь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25 декабря 2020 года № 550. Зарегистрировано Департаментом юстиции Кызылординской области 29 декабря 2020 года № 7999.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Бозколь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44314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43041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45320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12.03.2021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2021 год предусмотрены нижеследующие целевые текущие трансферты бюджету сельского округа: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благоустройство, на освещение 1000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расходы по обеспечению деятельности аппарата акима 200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Казалинского районного маслихата Кызылординской области от 12.03.2021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за счет средств республиканского бюджета предусмотрены нижеследующие целевые текущие трансферты бюджету сельского округа: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сфера культуры 1916 тысяч тенге.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LXХI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Бозколь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12.03.2021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550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Бозколь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2030"/>
        <w:gridCol w:w="2030"/>
        <w:gridCol w:w="4178"/>
        <w:gridCol w:w="30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8"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550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Бозколь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2030"/>
        <w:gridCol w:w="2030"/>
        <w:gridCol w:w="4178"/>
        <w:gridCol w:w="30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0"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