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d8b" w14:textId="c56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555. Зарегистрировано Департаментом юстиции Кызылординской области 29 декабря 2020 года № 7994.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78221,2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76277,2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78893,2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31607,2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нижеследующего целевые текущие трансферты бюджету сельского округа: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1460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Кызылкум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Кызылкум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555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Кызылкум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30"/>
        <w:gridCol w:w="2030"/>
        <w:gridCol w:w="4178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