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1b6f" w14:textId="7471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Оркендеу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559. Зарегистрировано Департаментом юстиции Кызылординской области 29 декабря 2020 года № 7991.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Оркендеу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58583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56621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58737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 тысяч тенге;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1430 тысяч тенге.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сферу культуры 420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благоустройство, на освещение 358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Казалинского районного маслихата Кызылординской области от 20.07.2021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10.09.2021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09.12.2021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5218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LXХI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559</w:t>
            </w:r>
          </w:p>
        </w:tc>
      </w:tr>
    </w:tbl>
    <w:bookmarkStart w:name="z7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Оркендеу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Оркендеу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559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Оркендеу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