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8ca7" w14:textId="48f8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Сарбулак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560. Зарегистрировано Департаментом юстиции Кызылординской области 29 декабря 2020 года № 7990.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Сарбулак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48852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47664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49225 тысяч тенге, в том числе;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тысяч тенге;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7028 тысяч тенге;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200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1362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3549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LXХI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560</w:t>
            </w:r>
          </w:p>
        </w:tc>
      </w:tr>
    </w:tbl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Сарбулак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560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Сарбулак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Сарбулак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