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555" w14:textId="a6c2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561. Зарегистрировано Департаментом юстиции Кызылординской области 29 декабря 2020 года № 7988.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61732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62097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нижеследующие целевые текущие трансферты бюджету сельского округа: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4156 тысяч тенге;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905 тысяч тенге;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средный ремонт транспортной инфраструктуры 5600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1409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5634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561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23"/>
    <w:p>
      <w:pPr>
        <w:spacing w:after="0"/>
        <w:ind w:left="0"/>
        <w:jc w:val="both"/>
      </w:pPr>
      <w:bookmarkStart w:name="z53" w:id="2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