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61fe1" w14:textId="7a61f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Басыкара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25 декабря 2020 года № 549. Зарегистрировано Департаментом юстиции Кызылординской области 29 декабря 2020 года № 7986.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 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Басыкара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66665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1840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64825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66717,7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6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-52,7 тысяч тенге;</w:t>
      </w:r>
    </w:p>
    <w:bookmarkEnd w:id="12"/>
    <w:bookmarkStart w:name="z6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52,7 тысяч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Казалинского районного маслихата Кызылординской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2021 год за счет средств республиканского бюджета предусмотрены нижеследующие целевые текущие трансферты бюджету сельского округа: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сфера культуры 1473 тысяч тенге.</w:t>
      </w:r>
    </w:p>
    <w:bookmarkEnd w:id="15"/>
    <w:bookmarkStart w:name="z6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Учесть, что в районном бюджете на 2021 год предусмотрены нижеследующие целевые текущие трансферты бюджету сельского округа: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расходы по обеспечению деятельности аппарата акима 6530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2-1 в соответствии с решением Казалинского районного маслихата Кызылординской области от 12.03.2021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решениями Казалинского районного маслихата Кызылординской области от 19.07.2021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; 10.09.2021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Учесть, что в районном бюджете на 2021 год за счет средств областного бюджета предусмотрены нижеследующие целевые текущие трансферты бюджету сельского округа Басыкара:</w:t>
      </w:r>
    </w:p>
    <w:bookmarkEnd w:id="17"/>
    <w:bookmarkStart w:name="z6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расходы по обеспечению деятельности аппаратов акимов 4145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2-2 в соответствии с решением Казалинского районного маслихата Кызылординской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LXХI сессий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549</w:t>
            </w:r>
          </w:p>
        </w:tc>
      </w:tr>
    </w:tbl>
    <w:bookmarkStart w:name="z7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Басыкара</w:t>
      </w:r>
    </w:p>
    <w:bookmarkEnd w:id="20"/>
    <w:bookmarkStart w:name="z7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Казалинского районного маслихата Кызылординской области от 11.11.2021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549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Басыкара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549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Басыкара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