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6b0c" w14:textId="5c46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Арыкбалык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548. Зарегистрировано Департаментом юстиции Кызылординской области 29 декабря 2020 года № 7976.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Арыкбалык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60799,5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59086,5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61771,5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-972 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2149 тысяч тенге.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943,5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решением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5357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548</w:t>
            </w:r>
          </w:p>
        </w:tc>
      </w:tr>
    </w:tbl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Арыкбалык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Арыкбалык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548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Арыкбалык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