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213f" w14:textId="0d62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Бирлик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551. Зарегистрировано Департаментом юстиции Кызылординской области 29 декабря 2020 года № 7975.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Бирлик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47439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45963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8615 тысяч тенге;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200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1435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3827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551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Бирлик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Бирлик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Бирлик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