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4636" w14:textId="d89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2020 года № 535. Зарегистрировано Департаментом юстиции Кызылординской области 29 декабря 2020 года № 7967.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21717364,4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1514259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28811,7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87581,8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20086711,9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22012839,9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139499,5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280032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140532,5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-434975 тысяч тенге;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434975 тысяч тенге;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280032 тысяч тенге;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140702,3 тысяч тенге;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295645,3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2021 год нормативы распределения доходов с районного бюджета в областной бюджет в нижеследующих размерах: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города, поселка, сельских округов в сумме 1242292 тысяч тенге, в том числе: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134366 тысяч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248444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50360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61835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Майлыбас 43279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43010 тысяч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Бозкол 39925 тысяч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 40235 тысяч тенге;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Арыкбалык 50637 тысяч тенге;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Коларык 47627 тысяч тенге;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Сарыкол 42811 тысяч тенге;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Муратбаев 49509 тысяч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Кумжиек 52572 тысяч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Карашенгел 51659 тысяч тенге;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Басыкара 52677 тысяч тенге;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Уркендеу 48418 тысяч тенге;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Тасарык 46442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31886 тысяч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Акжона 32904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Шакен 38171 тысяч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Сарбулак 35525 тысяч тенге;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2021 год предусмотрены нижеследующие целевые текущие трансферты бюджету района: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26298 тысяч тенге;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 3215 тысяч тенге;</w:t>
      </w:r>
    </w:p>
    <w:bookmarkEnd w:id="46"/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 43400 тысяч тенге;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для обучения студентов из числа семей социально-уязвимых слоев населения по востребованным в регионе специальностям 20901 тысяч тенге;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больных туберкулезом, находящихся на поддерживающей фазе лечения 25134 тысяч тенге;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автомобильной дороги 1480121 тысяч тенге;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гражданам, участвовавшим в ликвидации аварии на Чернобыльской атомной электростанции 2334 тысяч тенге;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единовременную социальную помощь лицам с инвалидностью, пострадавшим вследствие ядерных испытаний на Семипалатинском испытательном ядерном полигоне 700 тысяч тенге;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жилья коммунального жилищного фонда для социально уязвимых слоев населения и (или) малообеспеченных многодетных семей 105137 тысяч тенге;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территории памятника Жалантос бахадур в поселке Айтеке би 103011,5 тысяч тенге;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документацию водных установок 10339 тысяч тенге;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автоматизированной электронной экзаменационной площадки в поселке Айтеке би 5000 тысяч тенге;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фонд оплаты труда политических и административных государственных служащих 130898 тысяч тенге;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оплату услуг индивидуальных помощников, предоставляющих услуги инвалидам І группы 25038 тысяч тенге;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водоснабжение, разработку проектно-сметной документации с проведением государственной экспертизы проектов капитального ремонта зданий и благоустройства территорий отдела пограничных постов 15000 тысяч тенге;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компенсацию потерь в связи с невыполнением годового прогноза поступлений доходов бюджета района 50000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Казалинского районного маслихата Кызылординской области от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27.08.2021 № 90; 26.10.2021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2021 год предусмотрены нижеследующие целевые трансферты на развитие бюджету района: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467 тысяч тенге;</w:t>
      </w:r>
    </w:p>
    <w:bookmarkEnd w:id="62"/>
    <w:bookmarkStart w:name="z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 155521 тысяч тенге;</w:t>
      </w:r>
    </w:p>
    <w:bookmarkEnd w:id="63"/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газотранспортной системы 135260 тысяч тенге;</w:t>
      </w:r>
    </w:p>
    <w:bookmarkEnd w:id="64"/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теплоэнергетической системы 8488,2 тысяч тенге;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 и (или) обустройство инженерно-коммуникационной инфраструктуры 73183,2 тысяч тенге;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объектов общественного порядка и безопасности 1755,1 тысяч тенге;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клуба на 100 мест в населенном пункте Каукей Казалинского района 100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Казалинского районного маслихата Кызылординской области от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2021 год за счет средств республиканского бюджета предусмотрены нижеследующие целевые текущие трансферты бюджету района: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78800 тысяч тенге;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 14722 тысяч тенге;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14608 тысяч тенге;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645081 тысяч тенге;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заработной плате работников, предоставляющих специальные услуги в государственных организациях социальной защиты населения 102503 тысяч тенге;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71164 тысяч тенге;</w:t>
      </w:r>
    </w:p>
    <w:bookmarkEnd w:id="75"/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жилья коммунального жилищного фонда для социально уязвимых слоев населения и (или) малообеспеченных многодетных семей 294000 тысяч тенге;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медицинских работников государственных организаций в сфере физической культуры и спорта 1181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Казалинского районного маслихата Кызылординской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2021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газотранспортной системы 547982 тысяч тенге;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 763017 тысяч тенге;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бесиги" 572617 тысяч тенге;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и водоотведения в сельских населенных пунктах 179472 тысяч тенге;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и (или) обустройство инженерно-коммуникационной инфраструктуры 58932 тысяч тенге;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Казалинского районного маслихата Кызылординской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2021 год за счет средств республиканского бюджета предусмотрены нижеследующие кредиты бюджету района: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280032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решением Казалинского районного маслихата Кызылординской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сельских округов на 2021 год за счет средств районного бюджета определяется на основании постановления акимата района: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акима;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помощь;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культуры;</w:t>
      </w:r>
    </w:p>
    <w:bookmarkEnd w:id="89"/>
    <w:bookmarkStart w:name="z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благоустройство, на освещение;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транспортной инфраструктуры.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решением Казалинского районного маслихата Кызылординской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2021 год в размере 30959 тысяч тенге.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2021 год возврат трансфертов из районного бюджета в областной бюджет 52760 тысяч тенге.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связи с переходом финансирования образовательных учреждений в рамках вертикального управления из районного бюджета полностью на областной уровень возврат 11892641 тысяч тенге в областной бюджет.</w:t>
      </w:r>
    </w:p>
    <w:bookmarkEnd w:id="94"/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 и подлежит официальному опубликованию.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LXХ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535</w:t>
            </w:r>
          </w:p>
        </w:tc>
      </w:tr>
    </w:tbl>
    <w:bookmarkStart w:name="z1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535</w:t>
            </w:r>
          </w:p>
        </w:tc>
      </w:tr>
    </w:tbl>
    <w:bookmarkStart w:name="z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535</w:t>
            </w:r>
          </w:p>
        </w:tc>
      </w:tr>
    </w:tbl>
    <w:bookmarkStart w:name="z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535</w:t>
            </w:r>
          </w:p>
        </w:tc>
      </w:tr>
    </w:tbl>
    <w:bookmarkStart w:name="z14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2021 год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16.06.2021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 .01.2021).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