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c5aa" w14:textId="853c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декабря 2020 года № 667. Зарегистрировано Департаментом юстиции Кызылординской области 25 декабря 2020 года № 7955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№ 2 от 28 октября 2020 года, аким поселка Айтеке би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поселка Айтеке би: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новой улице квартала №2 имя "Бақытғани Сәтбаев";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новой улице на территорий 3 километр Жанкожа батыр имя "Кемал Бегалиев";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новой улице квартала №2 имя "Айниет Әсербаев";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новой улице квартала №2 имя "Амангелді Дүйсекеев";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новой улице квартала №2 имя "Жалпақбай Нұрмағамбетов";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новой улице квартала №2 имя "Назархан Құлсейтов".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переулок "Әбубәкір Тыныбаев" поселка Айтеке би именем "Әбдірей Әбішов".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Айтеке би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