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9d9cc" w14:textId="f99d9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от 26 декабря 2019 года № 354 "О бюджете сельского округа Алга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7 декабря 2020 года № 514. Зарегистрировано Департаментом юстиции Кызылординской области 9 декабря 2020 года № 7882.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 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Алга на 2020-2022 годы" (зарегистрировано в Реестре государственной регистрации нормативных правовых актов за номером 7074, опубликовано 8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Алга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80322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2864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77458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80506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-184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184 тысяч тенге.";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образование 4172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 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LXVII сессий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2020 года № 514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№354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сельского округа Алга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подведомственных государственных органов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