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0cc9" w14:textId="6210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365 "О бюджете сельского округа Майлыбас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523. Зарегистрировано Департаментом юстиции Кызылординской области 9 декабря 2020 года № 7874.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 округа Майлыбас на 2020-2022 годы" (зарегистрировано в Реестре государственной регистрации нормативных правовых актов за номером 7188,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92150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89586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92150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сфера культуры 2339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4160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365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Майлыбас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