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246f" w14:textId="afa2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Казалинского района от 04 марта 2015 года № 51 "Об определении мест для размешения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3 декабря 2020 года № 172. Зарегистрировано Департаментом юстиции Кызылординской области 3 декабря 2020 года № 7843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Казалинского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Казалинского района от 04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4913, опубликовано 18 марта 2015 года в газете "Тұран-Қазалы" и 30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октября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Казалинского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марта 2015 года № 51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598"/>
        <w:gridCol w:w="9350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"Поселковый клуб" аппарата акима поселка Айтеке би, расположенного по адресу: улица Айтеке би №50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железнодорожного вокзала по улице Айтеке би (южная сторона)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Казалинский районный отдел филиала некоммерческого акционерного общества "государственная корпорация "Правительство для граждан" по Кызылординской области, расположенного по адресу: улица Жанкожа Нурмухаммедулы №126 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парком "Женис" по улице Кашакбая Пиримова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Жанкожа Нурмухамедулы и Кашакбая Пиримова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Айтеке би и Кашакбая Пиримова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"Городской Дом культуры" аппарата акима города Казалинск, расположенного по адресу: улица Урмаша Туктибаева №43 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площади Ветеранов по улице Жалантос батыра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сельского округа Майлыбас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Аксуат" аппарата акима сельского округа Майлыбас, расположенного по адресу: улица Амангельды №21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Байкожа сельского округа Майлыбас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школа №258 отдела образования Казалинского района", расположенного по адресу: улица Жалгасбека Байдилдаева №64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Майлыбас сельского округа Майлыбас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"Начальная школа "Майлыбас" отдела образования Казалинского района", расположенного по адресу: улица Майлыбас №8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 сельского округа Оркендеу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Оркендеу" аппарата акима сельского округа Оркендеу, расположенного по адресу: улица Коркыт Ата №23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сельского округа Сарыколь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Абай" аппарата акима сельского округа Сарыколь, расположенного по адресу: улица Зейнулла Шыраева №4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Дом культуры Жанкожа батыра" аппарата акима сельского округа Арыкбалык, расположенного по адресу: улица Айтеке би №33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Дом культуры Кожабакы" аппарата акима сельского округа Аранды, расположенного по адресу улица Темирбая Емешулы №28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медицинским пунктом по улице Утжана Нурымбетулы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сельского округа Майдаколь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Дом культуры Бекарыстан би" аппарата акима сельского округа Майдаколь, расположенного по адресу: улица Е. Тлеубаева №19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по улице Кожали Утепбергенова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 сельского округа Карашенгель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Жалантос батыр", расположенного по адресу улица Абнаги Ибраева №18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 сельского округа Алга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Урмаш Туктибаева" аппарата акима сельского округа Алга, расположенного по адресу: улица Байжигита Абдразакова №49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Актан батыра" аппарата акима сельского округа Коларык, расположенного по адресу: улица Актан батыра №3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торгового магазина по улице Кадирбая Есенова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К.Примов сельского округа Кумжиек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К.Примова" аппарата акима сельского округа Кумжиек, расположенного по адресу: улица Гани Муратбаева №37 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Какукей" аппарата акима сельского округа Кызылкум, расположенного по адресу: улица Г.Муратбаева №14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 сельского округа Кызылкум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школа №146 отдела образования Казалинского района", расположенного по адресу: улица Ажар №14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 сельского округа Гани Муратбаев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Дом культуры Г. Муратбаева" аппарата акима сельского округа Г.Муратбаев, расположенного по адресу: улица Г. Муратбаева №7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сельского округа Акжона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Майдаколь" аппарата акима сельского округа Акжона, расположенного по адресу: улица Орталык №29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Бирлик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Бирлик" аппарата акима сельского округа Бирлик, расположенного по адресу: улица Тәуелсіздік №45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 сельского округа Шакен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Шакен" аппарата акима сельского округа Шакен, расположенного по адресу: улица Шакена без номера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Сарбулак" аппарата акима сельского округа Сарбулак, расположенного по адресу: улица Сарбулак №61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сельского округа Тасарык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Тасарык" аппарата акима сельского округа Тасарык, расположенного по адресу: улица Тасарык №32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Лахалы сельского округа Тасарык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"Сельский клуб Лахалы" аппарата акима сельского округа Тасарык, расположенного по адресу: улица Лахалы №51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