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b33f" w14:textId="67cb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 362 "О бюджете сельского округа Кумжиек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28 октября 2020 года № 495. Зарегистрировано Департаментом юстиции Кызылординской области 2 ноября 2020 года № 7772.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Кумжиек на 2020-2022 годы" (зарегистрировано в Реестре государственной регистрации нормативных правовых актов за номером 7102, опубликовано от 10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Кумжиек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55635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2473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53162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55647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тысяч тенге.".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расходы по обеспечению деятельности аппаратов акимов 418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LXV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МАМБЕТЖАН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2020 года № 495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№362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Кумжиек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