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1be6b" w14:textId="e91be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от 26 декабря 2019 года №359 "О бюджете сельского округа Бирлик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24 августа 2020 года № 462. Зарегистрировано Департаментом юстиции Кызылординской области 1 сентября 2020 года № 7619.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Казалинский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от 26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359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 сельского округа Бирлик на 2020-2022 годы" (зарегистрировано в Реестре государственной регистрации нормативных правовых актов за номером 7075, опубликовано 08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Бирлик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44212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816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43396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44255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-43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 тысяч тенге.".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LXІІІ сессий Казалинского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КОЛАНОВА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Казалинского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2020 года №462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 №359</w:t>
            </w:r>
          </w:p>
        </w:tc>
      </w:tr>
    </w:tbl>
    <w:bookmarkStart w:name="z3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сельского округа Бирлик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