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2b1038" w14:textId="82b103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Казалинского районного маслихата от 26 декабря 2019 года №370 "О бюджете сельского округа Тасарык на 2020-2022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Казалинского районного маслихата Кызылординской области от 24 августа 2020 года № 473. Зарегистрировано Департаментом юстиции Кызылординской области 1 сентября 2020 года № 7613.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109-1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 Казахстан от 4 декабря 2008 года "Бюджетный кодекс Республики Казахстан" и </w:t>
      </w:r>
      <w:r>
        <w:rPr>
          <w:rFonts w:ascii="Times New Roman"/>
          <w:b w:val="false"/>
          <w:i w:val="false"/>
          <w:color w:val="000000"/>
          <w:sz w:val="28"/>
        </w:rPr>
        <w:t>пунктом 2-7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от 23 января 2001 года "О местном государственном управлении и самоуправлении в Республике Казахстан" Казалинский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Казалинского районного маслихата от 26 декабря 2019 года </w:t>
      </w:r>
      <w:r>
        <w:rPr>
          <w:rFonts w:ascii="Times New Roman"/>
          <w:b w:val="false"/>
          <w:i w:val="false"/>
          <w:color w:val="000000"/>
          <w:sz w:val="28"/>
        </w:rPr>
        <w:t>№ 370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бюджете сельского округа Тасарык на 2020-2022 годы" (зарегистрировано в Реестре государственной регистрации нормативных правовых актов за номером 7126, опубликовано в эталонном контрольном банке нормативных правовых актов Республики Казахстан от 13 января 2020 года)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сельского округа Тасарык на 2020-2022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2020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52264 тысяч тенге, в том числе: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1361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50903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52305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-41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41 тысяч тенге.".</w:t>
      </w:r>
    </w:p>
    <w:bookmarkEnd w:id="1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 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2020 года и подлежит официальному опубликованию.</w:t>
      </w:r>
    </w:p>
    <w:bookmarkEnd w:id="1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внеочередной LXІІІ сессий Казалинского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КОЛАНОВА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Казалинского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НАЗЫМБЕКОВ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Казалинского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августа 2020 года № 473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Казалинского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2019 года № 370</w:t>
            </w:r>
          </w:p>
        </w:tc>
      </w:tr>
    </w:tbl>
    <w:bookmarkStart w:name="z30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на 2020 год сельского округа Тасарык</w:t>
      </w:r>
    </w:p>
    <w:bookmarkEnd w:id="1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"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bookmarkEnd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