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2737" w14:textId="17d2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31 мая 2018 года №100 "Об утверждении коэффициента зонирования объекта налогообложения по Казалинскому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5 июня 2020 года № 102. Зарегистрировано Департаментом юстиции Кызылординской области 8 июня 2020 года № 7510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 объекта налогообложения по Казалинскому району" (зарегистрировано в Реестре государственной регистрации нормативных правовых актов за номером 6347, опубликовано 29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