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9e4d8" w14:textId="8d9e4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 июня 2020 года № 427. Зарегистрировано департаментом юстиции Кызылординской области 3 июня 2020 года № 7507. Утратило силу решением Казалинского районного маслихата Кызылординской области от 28 октября 2024 года № 300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Казалинского районного маслихата Кызылординской области от 28.10.2024 </w:t>
      </w:r>
      <w:r>
        <w:rPr>
          <w:rFonts w:ascii="Times New Roman"/>
          <w:b w:val="false"/>
          <w:i w:val="false"/>
          <w:color w:val="ff0000"/>
          <w:sz w:val="28"/>
        </w:rPr>
        <w:t>№ 300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 и постановлением Правительства Республики Казахстан 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помощи", Казалинский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размер и порядок оказания жилищной помощи согласно приложению.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Казалинского районного маслихата от 12 ноября 2018 года </w:t>
      </w:r>
      <w:r>
        <w:rPr>
          <w:rFonts w:ascii="Times New Roman"/>
          <w:b w:val="false"/>
          <w:i w:val="false"/>
          <w:color w:val="000000"/>
          <w:sz w:val="28"/>
        </w:rPr>
        <w:t>№ 237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размера и Порядка оказания жилищной помощи" (зарегистрировано в Реестре государственной регистрации нормативных правовых актов за номером 6512, опубликовано от 29 ноября 2018 года в эталонном контрольном банке нормативных правовых актов Республики Казахстан).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LVIII сессий Казалинского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Казалинского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июня 2020 года № 427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размер и порядок оказания жилищной помощи (далее - Порядок)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"О жилищных отношениях" и Постановлением Правительства Республики Казахстан 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помощи".</w:t>
      </w:r>
    </w:p>
    <w:bookmarkEnd w:id="5"/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Порядок оказания жилищной помощи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(гражданам), постоянно проживающим в Казалинском районе, на оплату: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расходов на содержание общего имущества объекта кондоминиума семьям (гражданам), проживающим в приватизированных жилищах или являющимся нанимателями (поднанимателями) жилых помещений (квартир) в государственном жилищном фонде;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потребления коммунальных услуг и услуг связи в части увеличения 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арендной платы за пользование жилищем, арендованным местным исполнительным органом в частном жилищном фонде.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определяется как разница между суммой оплаты расходов на содержание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в пределах норм и предельно-допустимого уровня расходов семьи (граждан) на эти цели, установленных местными представительными органами.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Жилищная помощь оказывается по предъявленным поставщиками счетам на оплату коммунальных услуг и счетам о ежемесячных взносах на содержание общего имущества объекта кондоминиума согласно смете расходов на содержание общего имущества объекта кондоминиума за счет бюджетных средств лицам, постоянно проживающим в данной местности.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Назначение жилищной помощи осуществляется коммунальным государственным учреждением "Отдел занятости, социальных программ и регистрации актов гражданского состояния Казалинского района" (далее - уполномоченный орган).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Прием заявлений и выдача результатов оказания государственной услуги осуществляются через отделы Казалинского района филиала некоммерческого акционерного общества "Государственная корпорация "Правительство для граждан" по Кызылординской области (далее - Отдел) и веб-портал "электронного правительства" www.egov.kz (далее – портал).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3-2. Семья (гражданин) (либо его представитель по нотариально заверенной доверенности) вправе обратиться в Отдел или на порталза назначением жилищной помощи один раз в квартал.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3-3.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Отдела составляет восемь рабочих дней.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назначения жилищной помощи семья (гражданин) (либо его представитель по нотариально заверенной доверенности) обращается в Отдел и/или посредством портала предоставлением следующих документов: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документа, удостоверяющего личность заявителя (оригинал представляется для идентификации личности);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документа, подтверждающего доходы семьи. Порядок исчисления совокупного дохода семьи (гражданина Республики Казахстан), претендующей на получение жилищной помощи, определяется уполномоченным органом в сфере жилищных отношений;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справки об отсутствии (наличии) недвижимого имущества (за исключением сведений, получаемых из соответствующих государственных информационных систем);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справки о пенсионных отчислениях (за исключением сведений, получаемых из соответствующих государственных информационных систем);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справки с места работы либо справки о регистрации в качестве безработного лица;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сведений об алиментах на детей и других иждивенцев;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банковского счета;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счета о ежемесячных взносах на содержание общего имущества объекта кондоминиума;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счета на потребление коммунальных услуг;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квитанции-счета за услуги телекоммуникаций или копии договора на оказание услуг связи;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счета о размере арендной платы за пользование жилищем, арендованным местным исполнительным органом в частном жилищном фонде, предъявленного местным исполнительным органом.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документов, не предусмотренных настоящим пунктом, не допускается.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При приеме документов через Отдел услугополучателю выдается расписка о приеме соответствующих документов.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4-2. В случае представления неполного пакета документов,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Порядка, работник Отдела выдает расписку об отказе в приеме документов.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4-3. В случае обращения через портала, услугополучателю в "личный кабинет" направляются статус о принятии запроса на оказание государственной услуги, а также уведомление с указанием даты и времени получения результата государственной услуги.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4-4. Отдел принимает заявление посредством информационной системы и направляет его в уполномоченный орган, осуществляющий назначение жилищной помощи.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4-5. Уполномоченный орган отказывает в предоставлении жилищной помощи на основании установления недостоверности документов, представленных семьей (гражданином) (либо его представителем по нотариально заверенной доверенности), и (или) данных (сведений), содержащихся в них, и в течение 5 (пять) рабочих дней со дня подачи заявления направляет заявителю мотивированный отказ посредством портала либо Отделом.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4-6. Решение о назначении жилищной помощи либо мотивированный ответ об отказе в предоставлении услуги принимается уполномоченным органом, осуществляющим назначение жилищной помощи. Уведомление о назначении либо мотивированный ответ об отказе в назначении жилищной помощи направляется в Отдел или "личный кабинет" в виде электронного документа.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Совокупный доход семьи (гражданина) исчисляется уполномоченным органом за квартал, предшествующий кварталу обращения за назначением жилищной помощи, в порядке, установленном действующим законодательством и жилищная помощь назначается с месяца подачи заявления на текущий квартал.</w:t>
      </w:r>
    </w:p>
    <w:bookmarkEnd w:id="37"/>
    <w:bookmarkStart w:name="z47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Размер оказания жилищной помощи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Доля предельно допустимых расходов в пределах установленных норм устанавливается для жителей в размере 10 процентов, от совокупного дохода семьи (гражданина).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Нормативы потребления коммунальных услуг, обеспечиваемых компенсационными мерами для потребителей, не имеющих приборов учета, устанавливаются в соответствии с действующим законодательством.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нормативы и тарифы на расходы не определены в установленном законодательством порядке, возмещение затрат производится по фактическим расходам.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малообеспеченным семьям (гражданам) производится в соответствии c нижеследующими нормами потребления: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Нормы потребления электроэнергии на 1 месяц: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 человека – 70 киловатт;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 человека – 140 киловатт;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3 и более человека – 210 киловатт.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Нормы потребления газа на 1 месяц: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4-х человек – 10 килограмм;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4 и более человека – 20 килограмм.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Потребления топлива на отопительный сезон: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семью (до 3-х человеку) в месяц– 0,5 тонна.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семью (3 и более человека) в месяц– 1 тонна.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расходов и их тарифы по водоснабжению, теплоснабжению, вывозу мусора, расходов на содержание жилья предоставляются поставщикам услуг.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Компенсация повышения тарифов абонентской платы за телефон, подключенный к сети телекоммуникаций, производится в соответствии с Правилами компенсации повышения тарифов абонентской платы за оказание услуг телекоммуникаций социально защищаемым гражданам, утвержденными постановлением Правительства Республики Казахстан от 14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512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4"/>
    <w:bookmarkStart w:name="z64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Финансирование и порядок выплаты жилищной помощи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Выплата жилищной помощи осуществляется уполномоченным органом по заявлению получателя жилищной помощи через банки второго уровня, а также через организации, осуществляющие отдельные виды банковской деятельности путем перечисление начисленных сумм на лицевые счета получателя жилищной помощи.</w:t>
      </w:r>
    </w:p>
    <w:bookmarkEnd w:id="5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