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ae3" w14:textId="53c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№351 "О бюджете поселка Айтеке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380. Зарегистрировано Департаментом юстиции Кызылординской области 12 марта 2020 года № 7291.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2020-2022 годы" (зарегистрировано в Реестре государственной регистрации нормативных правовых актов за номером 7095, опубликовано 06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Айтеке би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1252242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1203591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1277176,9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3),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24707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благоустройство, освещение 86455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транспортной инфраструктуры 199494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4071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