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e191" w14:textId="d79e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Казалинскому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18 февраля 2020 года № 23. Зарегистрировано Департаментом юстиции Кызылординской области 19 февраля 2020 года № 7260.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27 июля 2007 года "Об образовании"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Казалинскому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Казалинскому району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 "Айгөлек"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№4 "Шұғыла"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№11 "Балапан"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№28 "Ақбота"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№21 "Алпамыс" аппарата акима поселка Айтеке 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№14 "Сәуле" аппарата акима сельского округа Карашенгель"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№23 "Қарлығаш" аппарата акима сельского округа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№8 "Тілашар" аппарата акима сельского округа Басыкара"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№27 "Бөбек" аппарата акима сельского округа 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№18 "Ақкөгершін" аппарат акима сельского округа Бозкол"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№24 "Жауқазын" аппарата акима сельского округа Арыкбалык"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№15 "Балдәурен" аппарата акима сельского округа Г.Муратбаева"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№20 "Жайна" аппарата акима сельского округа Алга"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№9 "Балауса" аппарата акима сельского округа Майлыбас"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№17 "Айгүл" аппарата акима сельского округа Аранды"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№5 "Ақкоян" аппарата акима сельского округа Оркендеу"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№3 "Өрімтал" аппарата акима города Казалинск"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№1 "Ақерке" аппарата акима города Казалинск"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№7 "Балдырган"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"Ақниет"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"Ақмарал"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"ГауһарТас"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"Жансая"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"Ханшайым"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"Нурай"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"ГауһарТас-2"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"Ақниет-2"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мини-центр "РАУАН"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№165 имени С.Сейфуллина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№204 имени Ы.Алтынсарина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№266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№249 имени Ержигита Бозгулова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№234 имени Ж.Жабаев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№95 имени К.Нурмаханова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№190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№24 имени Урмаша Туктибаева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№225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№238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№182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округ Карашенгель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№103 имени К.Примова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№92 имени К.Кулетова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№97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№258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№78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№102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№93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коммунальном государственном учреждении "Средняя школа №98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№134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№259 отдела образования Казалинского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