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b73f5" w14:textId="f8b7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Казалинского района Кызылординской области от 30 января 2020 года № 13. Зарегистрировано Департаментом юстиции Кызылординской области 31 января 2020 года № 7229.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акимат Казалинского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для трудоустройства лиц, освобожденных из мест лишения свободы,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2020 год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Казалинского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Ергешбаев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 района от 30 января 2020 года № 13</w:t>
            </w:r>
          </w:p>
        </w:tc>
      </w:tr>
    </w:tbl>
    <w:bookmarkStart w:name="z10" w:id="4"/>
    <w:p>
      <w:pPr>
        <w:spacing w:after="0"/>
        <w:ind w:left="0"/>
        <w:jc w:val="left"/>
      </w:pPr>
      <w:r>
        <w:rPr>
          <w:rFonts w:ascii="Times New Roman"/>
          <w:b/>
          <w:i w:val="false"/>
          <w:color w:val="000000"/>
        </w:rPr>
        <w:t xml:space="preserve"> Квота для трудоустройства лиц, состоящих на учете службы пробации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Размер квоты от списочной численности работников</w:t>
            </w:r>
          </w:p>
          <w:bookmarkEnd w:id="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установленной квоты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"СПК Кызылорда Балык"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"Сыр Маржаны"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"ҚАЗАЛЫ КӨРКЕМ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 Аким района от 30 января 2020 года № 13</w:t>
            </w:r>
          </w:p>
        </w:tc>
      </w:tr>
    </w:tbl>
    <w:bookmarkStart w:name="z13" w:id="6"/>
    <w:p>
      <w:pPr>
        <w:spacing w:after="0"/>
        <w:ind w:left="0"/>
        <w:jc w:val="left"/>
      </w:pPr>
      <w:r>
        <w:rPr>
          <w:rFonts w:ascii="Times New Roman"/>
          <w:b/>
          <w:i w:val="false"/>
          <w:color w:val="000000"/>
        </w:rPr>
        <w:t xml:space="preserve"> Квота для трудоустройства лиц, освобожденных из мест лишения свободы на 2020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Размер квоты от списочной численности работников</w:t>
            </w:r>
          </w:p>
          <w:bookmarkEnd w:id="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установленной квоты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"Игликов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 Аким района от 30 января 2020 года № 13</w:t>
            </w:r>
          </w:p>
        </w:tc>
      </w:tr>
    </w:tbl>
    <w:bookmarkStart w:name="z16" w:id="8"/>
    <w:p>
      <w:pPr>
        <w:spacing w:after="0"/>
        <w:ind w:left="0"/>
        <w:jc w:val="left"/>
      </w:pPr>
      <w:r>
        <w:rPr>
          <w:rFonts w:ascii="Times New Roman"/>
          <w:b/>
          <w:i w:val="false"/>
          <w:color w:val="000000"/>
        </w:rPr>
        <w:t xml:space="preserve"> Квота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2020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Размер квоты от списочной численности работников</w:t>
            </w:r>
          </w:p>
          <w:bookmarkEnd w:id="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установленной квоты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"Казалинский аграрно- технический колледж"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"Казалинский транспортно-технический высший колледж"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