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bd11" w14:textId="a0db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Каракум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472. Зарегистрировано Департаментом юстиции Кызылординской области 8 января 2021 года № 8113.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47 603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42 080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49 902,5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-2 299,5 тысяч тенге;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2 299,5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(недоиспользоваггых)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