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feadf" w14:textId="a7fea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Аральск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31 декабря 2020 года № 479. Зарегистрировано Департаментом юстиции Кызылординской области 8 января 2021 года № 8110.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Респубики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Аральск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349 751,2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69 796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3 032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274,0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276 649,2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370 093,7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4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5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-20 342,5 тысяч тенге;</w:t>
      </w:r>
    </w:p>
    <w:bookmarkEnd w:id="14"/>
    <w:bookmarkStart w:name="z5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20 342,5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Аральского районного маслихата Кызылординской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шестьдесят шестой сессии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Баймырзаев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2020 года № 479</w:t>
            </w:r>
          </w:p>
        </w:tc>
      </w:tr>
    </w:tbl>
    <w:bookmarkStart w:name="z5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Аральск на 2021 год</w:t>
      </w:r>
    </w:p>
    <w:bookmarkEnd w:id="17"/>
    <w:bookmarkStart w:name="z5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349 751,2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276 649,2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276 649,2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276 649,2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370 093,7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196 584,5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196 584,5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-20 342,5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479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Аральск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(тысяч тенге)</w:t>
            </w:r>
          </w:p>
          <w:bookmarkEnd w:id="22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(тысяч 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479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Аральск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