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808b" w14:textId="0358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Жанакурылыс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31 декабря 2020 года № 467. Зарегистрировано Департаментом юстиции Кызылординской области 6 января 2021 года № 8104.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Жанакурылыс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42 019,3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посупления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40 696,3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42 544,0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- 524,7 тысяч тенге;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-524,7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Жанакурылыс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шестой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467</w:t>
            </w:r>
          </w:p>
        </w:tc>
      </w:tr>
    </w:tbl>
    <w:bookmarkStart w:name="z6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сельского округа Жанакурылыс на 2021 год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01.01.2021).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решению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467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Жанакурылыс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467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Жанакурылыс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