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14ab" w14:textId="3f91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Каратерен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декабря 2020 года № 471. Зарегистрировано Департаментом юстиции Кызылординской области 6 января 2021 года № 8061.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Мергенсайского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31 178 тысяч тенге,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34 861,5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-1 003,5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1 003,5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Каратерен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пятой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469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471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Каратерен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