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d5616" w14:textId="fed56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Аралкум на 2021-2023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28 декабря 2020 года № 459. Зарегистрировано Департаментом юстиции Кызылординской области 6 января 2021 года № 8059.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от 4 декабря 2008 года "Бюджетный кодекс Респубики Казахстан" и с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Аральский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бюджет сельского округа Аралкум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39 478 тысяч тенге;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2 556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- 205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36 717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40 207,4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4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-729,4 тысяч тенге;</w:t>
      </w:r>
    </w:p>
    <w:bookmarkEnd w:id="14"/>
    <w:bookmarkStart w:name="z4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-729,4 тысяч тенге.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1 - в редакции решения Аральского районного маслихата Кызылординской области от 12.11.2021 </w:t>
      </w:r>
      <w:r>
        <w:rPr>
          <w:rFonts w:ascii="Times New Roman"/>
          <w:b w:val="false"/>
          <w:i w:val="false"/>
          <w:color w:val="000000"/>
          <w:sz w:val="28"/>
        </w:rPr>
        <w:t>№ 134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 и подлежит официальному опубликованию.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внеочередной шестьдесят пятой сессии Аральского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Баймырзаев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Аральского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Мадинов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декабря 2020 года № 459</w:t>
            </w:r>
          </w:p>
        </w:tc>
      </w:tr>
    </w:tbl>
    <w:bookmarkStart w:name="z5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Аралкум на 2021 год</w:t>
      </w:r>
    </w:p>
    <w:bookmarkEnd w:id="17"/>
    <w:bookmarkStart w:name="z5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Аральского районного маслихата Кызылординской области от 12.11.2021 </w:t>
      </w:r>
      <w:r>
        <w:rPr>
          <w:rFonts w:ascii="Times New Roman"/>
          <w:b w:val="false"/>
          <w:i w:val="false"/>
          <w:color w:val="ff0000"/>
          <w:sz w:val="28"/>
        </w:rPr>
        <w:t>№ 134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год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(тысяч тенге)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40 207,4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729,4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 459</w:t>
            </w:r>
          </w:p>
        </w:tc>
      </w:tr>
    </w:tbl>
    <w:bookmarkStart w:name="z3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Аралкум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 459</w:t>
            </w:r>
          </w:p>
        </w:tc>
      </w:tr>
    </w:tbl>
    <w:bookmarkStart w:name="z4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Аралкум на 2023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21 001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