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65d6" w14:textId="8576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299 "О бюджете сельского округа Акирек на 2020 –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25 декабря 2020 года № 442. Зарегистрировано Департаментом юстиции Кызылординской области 30 декабря 2020 года № 8016.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Акирек на 2020 – 2022 годы" (зарегистрировано в Реестре государственной регистрации нормативных правовых актов за номером 7160, опубликовано в эталонном контрольном банке нормативных правовых актов Республики Казахстан от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Акирек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67 782,4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221,4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66 344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67 782,4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решение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шестьдесят четвертой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№299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Акирек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