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4346a" w14:textId="3c434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от 26 декабря 2019 года № 305 "О бюджете сельского округа Жанакурылыс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25 декабря 2020 года № 444. Зарегистрировано Департаментом юстиции Кызылординской области 30 декабря 2020 года № 8015.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пунктами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Аральский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Аральского районного маслихата от 26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305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Жанакурылыс на 2020-2022 годы" (зарегистрировано в Реестре государственной регистрации нормативных правовых актов за номером 7170, опубликовано в эталонном контрольном банке нормативных правовых актов Республики Казахстан от 11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Жанакурылыс на 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71432,6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1 268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налоговые поступления – 29,6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70135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71432,6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0;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0.".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очередной шестьдесят четвертой сессии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444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2019 года № 305</w:t>
            </w:r>
          </w:p>
        </w:tc>
      </w:tr>
    </w:tbl>
    <w:bookmarkStart w:name="z3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Жанакурылыс на 2020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налоговые 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не налоговые 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не налоговые 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Капиталные вложение государственных органов.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